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 мая 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с участием привлекаемого лица Гавриловой Светланы Алексеевны,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Настасюк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Арины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Настасюк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социального педагога </w:t>
      </w:r>
      <w:r>
        <w:rPr>
          <w:rFonts w:ascii="Times New Roman" w:eastAsia="Times New Roman" w:hAnsi="Times New Roman" w:cs="Times New Roman"/>
          <w:sz w:val="28"/>
          <w:szCs w:val="28"/>
        </w:rPr>
        <w:t>Салеховой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Леонидовны,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Гавриловой Светланы Алексеевны,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нетрудоустроенной, находящейся в браке, детей на иждивении не имеющей, проходящей процедуру банкротства, зарегистрированной и проживающей по адресу: 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мая 2025 года в 19 час.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Гаврилова С.А., находясь в подъезде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ХМАО-Югра, во время конфликта с несовершеннолетней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7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нанесла 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ладонью правой руки по левой щеке </w:t>
      </w:r>
      <w:r>
        <w:rPr>
          <w:rStyle w:val="cat-UserDefinedgrp-3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отчего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испытала физическую боль.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конфликта Гаврилова С.А. руками толкнула в грудь </w:t>
      </w:r>
      <w:r>
        <w:rPr>
          <w:rStyle w:val="cat-UserDefinedgrp-4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.С.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тчего последняя испытала физическую боль, тем самым причинив </w:t>
      </w:r>
      <w:r>
        <w:rPr>
          <w:rStyle w:val="cat-UserDefinedgrp-4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и последствий, указанных в статье 115 Уголовного кодекса Российской Федерации. Действия Гавриловой С.А. не содержат иного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Гавриловой С.А.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Гаврилова С.А. в судебном заседании вину не признала.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Опрошенная в судебном заседании в присутствии законного представителя и социального педагога несовершеннолетняя </w:t>
      </w:r>
      <w:r>
        <w:rPr>
          <w:rStyle w:val="cat-UserDefinedgrp-4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суду пояснила, что 09 мая 2025 года в 19 час. 05 мин., во время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4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Гаврилова С.А.,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нанесла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ладонью правой руки по левой щеке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отчего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испытала физическую боль.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конфликта Гаврилова С.А. руками толкнула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в грудь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тчего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eastAsia="Times New Roman" w:hAnsi="Times New Roman" w:cs="Times New Roman"/>
          <w:sz w:val="28"/>
          <w:szCs w:val="28"/>
        </w:rPr>
        <w:t>испытала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Гаврилову С.А.,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Гавриловой С.А. в совершении правонарушения подтверждается материалами дела: протоколом 86 № 49781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20.05.2025 об административном правонарушении, составленного в отношении Гавриловой С.А.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разъяснены, о чем проставила свою подпись; рапортом от 20.05.2025, 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Яр); письменными объяснениями потерпевшей </w:t>
      </w:r>
      <w:r>
        <w:rPr>
          <w:rStyle w:val="cat-UserDefinedgrp-39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гражданина РФ Гавриловой С.А., копией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свидетельства о рождении </w:t>
      </w:r>
      <w:r>
        <w:rPr>
          <w:rStyle w:val="cat-UserDefinedgrp-47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 и виновность Гавриловой С.А.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противоречий в представленных доказательствах и сомнений относительно виновности Гавриловой С.А. 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Гавриловой С.А. 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насильственных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Назначая Гавриловой С.А.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Гавриловой С.А.</w:t>
      </w:r>
      <w:r>
        <w:rPr>
          <w:rFonts w:ascii="Times New Roman" w:eastAsia="Times New Roman" w:hAnsi="Times New Roman" w:cs="Times New Roman"/>
          <w:sz w:val="28"/>
          <w:szCs w:val="28"/>
        </w:rPr>
        <w:t>, её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ей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Оснований, препятствующих назначению наказания в виде административного ареста в отношении Гавриловой С.А.,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Гаврилову Светлану Алексеевну признать виновной в совершении административного правонарушения, предусмотренного статьей 6.1.1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ей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Гавриловой Светланы Алексеевны исчислять с момента вынесения настоящего постановления с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22 мая 2025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PassportDatagrp-27rplc-29">
    <w:name w:val="cat-PassportData grp-27 rplc-29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UserDefinedgrp-39rplc-64">
    <w:name w:val="cat-UserDefined grp-39 rplc-64"/>
    <w:basedOn w:val="DefaultParagraphFont"/>
  </w:style>
  <w:style w:type="character" w:customStyle="1" w:styleId="cat-UserDefinedgrp-46rplc-66">
    <w:name w:val="cat-UserDefined grp-46 rplc-66"/>
    <w:basedOn w:val="DefaultParagraphFont"/>
  </w:style>
  <w:style w:type="character" w:customStyle="1" w:styleId="cat-UserDefinedgrp-44rplc-68">
    <w:name w:val="cat-UserDefined grp-44 rplc-68"/>
    <w:basedOn w:val="DefaultParagraphFont"/>
  </w:style>
  <w:style w:type="character" w:customStyle="1" w:styleId="cat-UserDefinedgrp-46rplc-71">
    <w:name w:val="cat-UserDefined grp-46 rplc-71"/>
    <w:basedOn w:val="DefaultParagraphFont"/>
  </w:style>
  <w:style w:type="character" w:customStyle="1" w:styleId="cat-UserDefinedgrp-47rplc-72">
    <w:name w:val="cat-UserDefined grp-47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